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书名：如何读懂房子  窥视形形色色的住宅空间</w:t>
      </w:r>
    </w:p>
    <w:p>
      <w:r>
        <w:t>作者：（英）威尔·琼斯著；焦键译</w:t>
      </w:r>
    </w:p>
    <w:p>
      <w:r>
        <w:t>出版社：沈阳:辽宁科学技术出版社,2015.09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如何读懂房子  窥视形形色色的住宅空间 评论地址：https://www.jiaokey.com/book/detail/13908036.html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