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魔女商店  木乃伊公主的嫁衣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魔女商店  木乃伊公主的嫁衣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本书出售、求购地址：https://www.jiaokey.com/book/detail/13908018.html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关键词搜索：https://www.jiaokey.com/tag/魔女商店  木乃伊公主的嫁衣.html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