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书名：海底十万里</w:t>
      </w:r>
    </w:p>
    <w:p>
      <w:r>
        <w:t>作者：奇梦兜兜著</w:t>
      </w:r>
    </w:p>
    <w:p>
      <w:r>
        <w:t>出版社：北京:北京联合出版公司,2015.11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海底十万里 评论地址：https://www.jiaokey.com/book/detail/13908016.html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