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书名：酷虫学校科普漫画系列  豆娘班长和蚂蟥班长</w:t>
      </w:r>
    </w:p>
    <w:p>
      <w:r>
        <w:t>作者：吴祥敏著；夏吉安，庄建宇绘</w:t>
      </w:r>
    </w:p>
    <w:p>
      <w:r>
        <w:t>出版社：南宁：接力出版社</w:t>
      </w:r>
    </w:p>
    <w:p>
      <w:r>
        <w:t>出版日期：2015.09</w:t>
      </w:r>
    </w:p>
    <w:p>
      <w:r>
        <w:t>总页数：159</w:t>
      </w:r>
    </w:p>
    <w:p>
      <w:r>
        <w:t>更多请访问教客网: www.jiaokey.com</w:t>
      </w:r>
    </w:p>
    <w:p>
      <w:r>
        <w:t>酷虫学校科普漫画系列  豆娘班长和蚂蟥班长 评论地址：https://www.jiaokey.com/book/detail/13908013.html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