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小学高分作文全攻略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小学高分作文全攻略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本书出售、求购地址：https://www.jiaokey.com/book/detail/13908012.html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关键词搜索：https://www.jiaokey.com/tag/小学高分作文全攻略.html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