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绯夜的迷宫  1  亡灵书的秘密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绯夜的迷宫  1  亡灵书的秘密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本书出售、求购地址：https://www.jiaokey.com/book/detail/13908005.html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关键词搜索：https://www.jiaokey.com/tag/绯夜的迷宫  1  亡灵书的秘密.html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