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大汉情缘之云中歌纪念画册</w:t>
      </w:r>
    </w:p>
    <w:p>
      <w:r>
        <w:rPr>
          <w:rFonts w:ascii="宋体" w:hAnsi="宋体" w:eastAsia="宋体"/>
          <w:sz w:val="24"/>
        </w:rPr>
        <w:t>东阳星瑞影视文化传媒有限公司等编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大汉情缘之云中歌纪念画册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东阳星瑞影视文化传媒有限公司等编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本书出售、求购地址：https://www.jiaokey.com/book/detail/13908004.html</w:t>
      </w:r>
    </w:p>
    <w:p>
      <w:r>
        <w:t>更多相关图书推荐：https://www.jiaokey.com</w:t>
      </w:r>
    </w:p>
    <w:p>
      <w:r>
        <w:t>东阳星瑞影视文化传媒有限公司等编 其他作品：https://www.jiaokey.com/tag/东阳星瑞影视文化传媒有限公司等编.html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关键词搜索：https://www.jiaokey.com/tag/大汉情缘之云中歌纪念画册.html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