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君子国的秘密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君子国的秘密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本书出售、求购地址：https://www.jiaokey.com/book/detail/13908000.html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关键词搜索：https://www.jiaokey.com/tag/君子国的秘密.html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