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书名：注音版彩绘本儿童文学经典丛书  大家都为我点赞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注音版彩绘本儿童文学经典丛书  大家都为我点赞 评论地址：https://www.jiaokey.com/book/detail/13907989.html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