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延庆县2016年初中系列读本  初中数学读本</w:t>
      </w:r>
    </w:p>
    <w:p>
      <w:r>
        <w:rPr>
          <w:rFonts w:ascii="宋体" w:hAnsi="宋体" w:eastAsia="宋体"/>
          <w:sz w:val="24"/>
        </w:rPr>
        <w:t>杨淑琴主编；贾书颜，马长娟，刘育秀，张海霞，马力芬，杨淑琴编委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延庆县2016年初中系列读本  初中数学读本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杨淑琴主编；贾书颜，马长娟，刘育秀，张海霞，马力芬，杨淑琴编委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延庆县教育科学研究中心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本书出售、求购地址：https://www.jiaokey.com/book/detail/13907975.html</w:t>
      </w:r>
    </w:p>
    <w:p>
      <w:r>
        <w:t>更多相关图书推荐：https://www.jiaokey.com</w:t>
      </w:r>
    </w:p>
    <w:p>
      <w:r>
        <w:t>杨淑琴主编；贾书颜，马长娟，刘育秀，张海霞，马力芬，杨淑琴编委 其他作品：https://www.jiaokey.com/tag/杨淑琴主编；贾书颜，马长娟，刘育秀，张海霞，马力芬，杨淑琴编委.html</w:t>
      </w:r>
    </w:p>
    <w:p>
      <w:r>
        <w:t>延庆县教育科学研究中心 出版图书：https://www.jiaokey.com/tag/延庆县教育科学研究中心.html</w:t>
      </w:r>
    </w:p>
    <w:p>
      <w:r>
        <w:t>关键词搜索：https://www.jiaokey.com/tag/延庆县2016年初中系列读本  初中数学读本.html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