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伴你学  英语  七年级  下</w:t>
      </w:r>
    </w:p>
    <w:p>
      <w:r>
        <w:rPr>
          <w:rFonts w:ascii="宋体" w:hAnsi="宋体" w:eastAsia="宋体"/>
          <w:sz w:val="24"/>
        </w:rPr>
        <w:t>北京师范大学出版社组编；周萍，卢雪峰本册主编；陈淑珍，侯彩，鲁碧珍，章英编者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伴你学  英语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北京师范大学出版社组编；周萍，卢雪峰本册主编；陈淑珍，侯彩，鲁碧珍，章英编者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北京师范大学出版集团；北京师范大学出版社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本书出售、求购地址：https://www.jiaokey.com/book/detail/13907967.html</w:t>
      </w:r>
    </w:p>
    <w:p>
      <w:r>
        <w:t>更多相关图书推荐：https://www.jiaokey.com</w:t>
      </w:r>
    </w:p>
    <w:p>
      <w:r>
        <w:t>北京师范大学出版社组编；周萍，卢雪峰本册主编；陈淑珍，侯彩，鲁碧珍，章英编者 其他作品：https://www.jiaokey.com/tag/北京师范大学出版社组编；周萍，卢雪峰本册主编；陈淑珍，侯彩，鲁碧珍，章英编者.html</w:t>
      </w:r>
    </w:p>
    <w:p>
      <w:r>
        <w:t>北京师范大学出版集团；北京师范大学出版社 出版图书：https://www.jiaokey.com/tag/北京师范大学出版集团；北京师范大学出版社.html</w:t>
      </w:r>
    </w:p>
    <w:p>
      <w:r>
        <w:t>关键词搜索：https://www.jiaokey.com/tag/伴你学  英语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