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第72辑  刘石庵公（墉）家书真迹  翁常熟（同和）手扎  翁松禅致张啬庵手书  张氏扶海垞藏</w:t>
      </w:r>
    </w:p>
    <w:p>
      <w:r>
        <w:t>作者：沈云龙主编；刘大同藏，厐洁公藏</w:t>
      </w:r>
    </w:p>
    <w:p>
      <w:r>
        <w:t>出版社：文海出版社,民国62.12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近代中国史料丛刊  第72辑  刘石庵公（墉）家书真迹  翁常熟（同和）手扎  翁松禅致张啬庵手书  张氏扶海垞藏 评论地址：https://www.jiaokey.com/book/detail/13907905.html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