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第71辑  钱牧斋（谦益）先生遗事及年谱  万年少（寿祺）先生年谱</w:t>
      </w:r>
    </w:p>
    <w:p>
      <w:r>
        <w:t>作者：沈云龙主编；虞山丁氏钞藏，罗振玉辑</w:t>
      </w:r>
    </w:p>
    <w:p>
      <w:r>
        <w:t>出版社：文海出版社,民国62.12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近代中国史料丛刊  第71辑  钱牧斋（谦益）先生遗事及年谱  万年少（寿祺）先生年谱 评论地址：https://www.jiaokey.com/book/detail/13907894.html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