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第70辑  阿文成公（桂）年谱  卷23-卷26  自乾隆46年3月-乾隆47年12月</w:t>
      </w:r>
    </w:p>
    <w:p>
      <w:r>
        <w:t>作者：沈云龙主编；那彦成撰</w:t>
      </w:r>
    </w:p>
    <w:p>
      <w:r>
        <w:t>出版社：文海出版社,民国62.12</w:t>
      </w:r>
    </w:p>
    <w:p>
      <w:r>
        <w:t>出版日期：</w:t>
      </w:r>
    </w:p>
    <w:p>
      <w:r>
        <w:t>总页数：2908</w:t>
      </w:r>
    </w:p>
    <w:p>
      <w:r>
        <w:t>更多请访问教客网: www.jiaokey.com</w:t>
      </w:r>
    </w:p>
    <w:p>
      <w:r>
        <w:t>近代中国史料丛刊  第70辑  阿文成公（桂）年谱  卷23-卷26  自乾隆46年3月-乾隆47年12月 评论地址：https://www.jiaokey.com/book/detail/13907889.html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