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第67辑  清末民初留日陆军士官学校人名簿  日本新闻学院校友名簿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第67辑  清末民初留日陆军士官学校人名簿  日本新闻学院校友名簿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本书出售、求购地址：https://www.jiaokey.com/book/detail/13907864.html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第67辑  清末民初留日陆军士官学校人名簿  日本新闻学院校友名簿.html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