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第66辑  合肥执政年谱初稿  附鸿隐生编  安福趣史</w:t>
      </w:r>
    </w:p>
    <w:p>
      <w:r>
        <w:rPr>
          <w:rFonts w:ascii="宋体" w:hAnsi="宋体" w:eastAsia="宋体"/>
          <w:sz w:val="24"/>
        </w:rPr>
        <w:t>沈云龙主编；吴廷燮编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第66辑  合肥执政年谱初稿  附鸿隐生编  安福趣史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沈云龙主编；吴廷燮编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本书出售、求购地址：https://www.jiaokey.com/book/detail/13907848.html</w:t>
      </w:r>
    </w:p>
    <w:p>
      <w:r>
        <w:t>更多相关图书推荐：https://www.jiaokey.com</w:t>
      </w:r>
    </w:p>
    <w:p>
      <w:r>
        <w:t>沈云龙主编；吴廷燮编 其他作品：https://www.jiaokey.com/tag/沈云龙主编；吴廷燮编.html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第66辑  合肥执政年谱初稿  附鸿隐生编  安福趣史.html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