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第66辑  伍先生（秩庸）公牍  附  伍廷光编、伍廷芳</w:t>
      </w:r>
    </w:p>
    <w:p>
      <w:r>
        <w:rPr>
          <w:rFonts w:ascii="宋体" w:hAnsi="宋体" w:eastAsia="宋体"/>
          <w:sz w:val="24"/>
        </w:rPr>
        <w:t>沈云龙主编；佚名编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第66辑  伍先生（秩庸）公牍  附  伍廷光编、伍廷芳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本书出售、求购地址：https://www.jiaokey.com/book/detail/13907847.html</w:t>
      </w:r>
    </w:p>
    <w:p>
      <w:r>
        <w:t>更多相关图书推荐：https://www.jiaokey.com</w:t>
      </w:r>
    </w:p>
    <w:p>
      <w:r>
        <w:t>沈云龙主编；佚名编 其他作品：https://www.jiaokey.com/tag/沈云龙主编；佚名编.html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第66辑  伍先生（秩庸）公牍  附  伍廷光编、伍廷芳.html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