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第63辑  梁节庵（鼎芬）先生剩稿  张提法公（学华）年谱</w:t>
      </w:r>
    </w:p>
    <w:p>
      <w:r>
        <w:rPr>
          <w:rFonts w:ascii="宋体" w:hAnsi="宋体" w:eastAsia="宋体"/>
          <w:sz w:val="24"/>
        </w:rPr>
        <w:t>沈云龙主编；杨敬安辑；张澍棠撰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第63辑  梁节庵（鼎芬）先生剩稿  张提法公（学华）年谱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沈云龙主编；杨敬安辑；张澍棠撰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本书出售、求购地址：https://www.jiaokey.com/book/detail/13907816.html</w:t>
      </w:r>
    </w:p>
    <w:p>
      <w:r>
        <w:t>更多相关图书推荐：https://www.jiaokey.com</w:t>
      </w:r>
    </w:p>
    <w:p>
      <w:r>
        <w:t>沈云龙主编；杨敬安辑；张澍棠撰 其他作品：https://www.jiaokey.com/tag/沈云龙主编；杨敬安辑；张澍棠撰.html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第63辑  梁节庵（鼎芬）先生剩稿  张提法公（学华）年谱.html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