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第59辑  太湖赵氏家集丛刻  1石柏山房诗存2遂翁诗钞3遂翁自订年谱4静观堂遗集5闱墨</w:t>
      </w:r>
    </w:p>
    <w:p>
      <w:r>
        <w:t>作者：沈云龙主编；赵宝初辑</w:t>
      </w:r>
    </w:p>
    <w:p>
      <w:r>
        <w:t>出版社：文海出版社,民国62.12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近代中国史料丛刊  第59辑  太湖赵氏家集丛刻  1石柏山房诗存2遂翁诗钞3遂翁自订年谱4静观堂遗集5闱墨 评论地址：https://www.jiaokey.com/book/detail/13907759.html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