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曾忠襄公（国荃）书扎  文集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曾忠襄公（国荃）书扎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本书出售、求购地址：https://www.jiaokey.com/book/detail/13907734.html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曾忠襄公（国荃）书扎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