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会泽唐氏荣哀录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会泽唐氏荣哀录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本书出售、求购地址：https://www.jiaokey.com/book/detail/13907732.html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会泽唐氏荣哀录.html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