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第56辑  明末清初灌输西学之伟人  清代云南铜政考</w:t>
      </w:r>
    </w:p>
    <w:p>
      <w:r>
        <w:rPr>
          <w:rFonts w:ascii="宋体" w:hAnsi="宋体" w:eastAsia="宋体"/>
          <w:sz w:val="24"/>
        </w:rPr>
        <w:t>沈云龙主编；徐宗泽编；严中平编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第56辑  明末清初灌输西学之伟人  清代云南铜政考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沈云龙主编；徐宗泽编；严中平编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本书出售、求购地址：https://www.jiaokey.com/book/detail/13907716.html</w:t>
      </w:r>
    </w:p>
    <w:p>
      <w:r>
        <w:t>更多相关图书推荐：https://www.jiaokey.com</w:t>
      </w:r>
    </w:p>
    <w:p>
      <w:r>
        <w:t>沈云龙主编；徐宗泽编；严中平编 其他作品：https://www.jiaokey.com/tag/沈云龙主编；徐宗泽编；严中平编.html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第56辑  明末清初灌输西学之伟人  清代云南铜政考.html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