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田赋案牍汇编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田赋案牍汇编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本书出售、求购地址：https://www.jiaokey.com/book/detail/13907689.html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田赋案牍汇编.html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