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第53辑  满清稗史14所闻录15新燕语16燮翼录17暗杀史18清华集</w:t>
      </w:r>
    </w:p>
    <w:p>
      <w:r>
        <w:t>作者：沈云龙主编；胡鄂公撰</w:t>
      </w:r>
    </w:p>
    <w:p>
      <w:r>
        <w:t>出版社：文海出版社,民国62.12</w:t>
      </w:r>
    </w:p>
    <w:p>
      <w:r>
        <w:t>出版日期：</w:t>
      </w:r>
    </w:p>
    <w:p>
      <w:r>
        <w:t>总页数：1390</w:t>
      </w:r>
    </w:p>
    <w:p>
      <w:r>
        <w:t>更多请访问教客网: www.jiaokey.com</w:t>
      </w:r>
    </w:p>
    <w:p>
      <w:r>
        <w:t>近代中国史料丛刊  第53辑  满清稗史14所闻录15新燕语16燮翼录17暗杀史18清华集 评论地址：https://www.jiaokey.com/book/detail/13907672.html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