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第53辑  满清稗史5中国革命日记6各省独立史别裁7清末宝录8戊壬录</w:t>
      </w:r>
    </w:p>
    <w:p>
      <w:r>
        <w:t>作者：沈云龙主编；陆保璇辑</w:t>
      </w:r>
    </w:p>
    <w:p>
      <w:r>
        <w:t>出版社：文海出版社,民国62.12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近代中国史料丛刊  第53辑  满清稗史5中国革命日记6各省独立史别裁7清末宝录8戊壬录 评论地址：https://www.jiaokey.com/book/detail/13907669.html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