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第53辑  佳梦轩杂著5王公封号6封谥翻清7侍衙琐言8管见所及9寄?备谈  10煨柮闭谈</w:t>
      </w:r>
    </w:p>
    <w:p>
      <w:r>
        <w:t>作者：沈云龙主编；奕赓著</w:t>
      </w:r>
    </w:p>
    <w:p>
      <w:r>
        <w:t>出版社：文海出版社,民国62.12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近代中国史料丛刊  第53辑  佳梦轩杂著5王公封号6封谥翻清7侍衙琐言8管见所及9寄?备谈  10煨柮闭谈 评论地址：https://www.jiaokey.com/book/detail/13907667.html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