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第53辑  佳梦轩杂著1东华录缀言2清语人名译汉3歌章祝辞辑录4谥法续考</w:t>
      </w:r>
    </w:p>
    <w:p>
      <w:r>
        <w:t>作者：沈云龙主编；奕赓著</w:t>
      </w:r>
    </w:p>
    <w:p>
      <w:r>
        <w:t>出版社：文海出版社,民国62.12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近代中国史料丛刊  第53辑  佳梦轩杂著1东华录缀言2清语人名译汉3歌章祝辞辑录4谥法续考 评论地址：https://www.jiaokey.com/book/detail/13907666.html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