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第51辑  珠岩山人三种  金銮琐记  鸰原录  思子轩傅奇  肃藻遗书</w:t>
      </w:r>
    </w:p>
    <w:p>
      <w:r>
        <w:t>作者：沈云龙主编；高树撰；胡发琅著</w:t>
      </w:r>
    </w:p>
    <w:p>
      <w:r>
        <w:t>出版社：文海出版社,民国62.12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近代中国史料丛刊  第51辑  珠岩山人三种  金銮琐记  鸰原录  思子轩傅奇  肃藻遗书 评论地址：https://www.jiaokey.com/book/detail/13907652.html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