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财政  军政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财政  军政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本书出售、求购地址：https://www.jiaokey.com/book/detail/13907636.html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财政  军政.html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