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内政  外交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内政  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本书出售、求购地址：https://www.jiaokey.com/book/detail/13907633.html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内政  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