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第49辑  张文襄公（之洞）全集  书扎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第49辑  张文襄公（之洞）全集  书扎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本书出售、求购地址：https://www.jiaokey.com/book/detail/13907624.html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第49辑  张文襄公（之洞）全集  书扎.html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