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第49辑  张文襄公（之洞）全集  书目问答  古文读经扎记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第49辑  张文襄公（之洞）全集  书目问答  古文读经扎记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本书出售、求购地址：https://www.jiaokey.com/book/detail/13907623.html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第49辑  张文襄公（之洞）全集  书目问答  古文读经扎记.html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