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第48辑  张文襄公（之洞）全集  公牍  光绪26年9月-33年5月咨扎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第48辑  张文襄公（之洞）全集  公牍  光绪26年9月-33年5月咨扎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本书出售、求购地址：https://www.jiaokey.com/book/detail/13907614.html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第48辑  张文襄公（之洞）全集  公牍  光绪26年9月-33年5月咨扎.html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