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第47辑  张文襄公（之洞）全集  电牍  自光绪10年6月-光绪15年2月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第47辑  张文襄公（之洞）全集  电牍  自光绪10年6月-光绪15年2月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本书出售、求购地址：https://www.jiaokey.com/book/detail/13907600.html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第47辑  张文襄公（之洞）全集  电牍  自光绪10年6月-光绪15年2月.html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