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第44辑  曾忠襄公（国荃）奏议</w:t>
      </w:r>
    </w:p>
    <w:p>
      <w:r>
        <w:rPr>
          <w:rFonts w:ascii="宋体" w:hAnsi="宋体" w:eastAsia="宋体"/>
          <w:sz w:val="24"/>
        </w:rPr>
        <w:t>沈云龙主编；萧荣爵编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第44辑  曾忠襄公（国荃）奏议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沈云龙主编；萧荣爵编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本书出售、求购地址：https://www.jiaokey.com/book/detail/13907563.html</w:t>
      </w:r>
    </w:p>
    <w:p>
      <w:r>
        <w:t>更多相关图书推荐：https://www.jiaokey.com</w:t>
      </w:r>
    </w:p>
    <w:p>
      <w:r>
        <w:t>沈云龙主编；萧荣爵编 其他作品：https://www.jiaokey.com/tag/沈云龙主编；萧荣爵编.html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第44辑  曾忠襄公（国荃）奏议.html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