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第38辑  蕉轩随录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第38辑  蕉轩随录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本书出售、求购地址：https://www.jiaokey.com/book/detail/13907485.html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第38辑  蕉轩随录.html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