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第30辑  清朝翰詹源流编年</w:t>
      </w:r>
    </w:p>
    <w:p>
      <w:r>
        <w:t>作者：沈云龙主编；金鼎雯著</w:t>
      </w:r>
    </w:p>
    <w:p>
      <w:r>
        <w:t>出版社：文海出版社,民国62.12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近代中国史料丛刊  第30辑  清朝翰詹源流编年 评论地址：https://www.jiaokey.com/book/detail/13907354.html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