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第27辑  岭西公牍汇存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第27辑  岭西公牍汇存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本书出售、求购地址：https://www.jiaokey.com/book/detail/13907308.html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第27辑  岭西公牍汇存.html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