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刘武慎公（长佑）遗书奏稿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总页数：1388</w:t>
      </w:r>
    </w:p>
    <w:p>
      <w:r>
        <w:t>更多请访问教客网: www.jiaokey.com</w:t>
      </w:r>
    </w:p>
    <w:p>
      <w:r>
        <w:t>近代中国史料丛刊  第25辑  刘武慎公（长佑）遗书奏稿 评论地址：https://www.jiaokey.com/book/detail/13907266.html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