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第24辑  北洋海章军程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第24辑  北洋海章军程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本书出售、求购地址：https://www.jiaokey.com/book/detail/13907260.html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第24辑  北洋海章军程.html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