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第24辑  太平军  小刀会乱沪史料  2.1  红乱纪事草觉梦录  4.3  枭林小史星周纪事</w:t>
      </w:r>
    </w:p>
    <w:p>
      <w:r>
        <w:rPr>
          <w:rFonts w:ascii="宋体" w:hAnsi="宋体" w:eastAsia="宋体"/>
          <w:sz w:val="24"/>
        </w:rPr>
        <w:t>沈云龙主编；秦湘业，上海通社辑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第24辑  太平军  小刀会乱沪史料  2.1  红乱纪事草觉梦录  4.3  枭林小史星周纪事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沈云龙主编；秦湘业，上海通社辑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本书出售、求购地址：https://www.jiaokey.com/book/detail/13907255.html</w:t>
      </w:r>
    </w:p>
    <w:p>
      <w:r>
        <w:t>更多相关图书推荐：https://www.jiaokey.com</w:t>
      </w:r>
    </w:p>
    <w:p>
      <w:r>
        <w:t>沈云龙主编；秦湘业，上海通社辑 其他作品：https://www.jiaokey.com/tag/沈云龙主编；秦湘业，上海通社辑.html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第24辑  太平军  小刀会乱沪史料  2.1  红乱纪事草觉梦录  4.3  枭林小史星周纪事.html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