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第21辑  那文毅公（彦成）筹划回疆善后奏议</w:t>
      </w:r>
    </w:p>
    <w:p>
      <w:r>
        <w:t>作者：沈云龙主编；章佳容安辑</w:t>
      </w:r>
    </w:p>
    <w:p>
      <w:r>
        <w:t>出版社：文海出版社,民国62.12</w:t>
      </w:r>
    </w:p>
    <w:p>
      <w:r>
        <w:t>出版日期：</w:t>
      </w:r>
    </w:p>
    <w:p>
      <w:r>
        <w:t>总页数：9470</w:t>
      </w:r>
    </w:p>
    <w:p>
      <w:r>
        <w:t>更多请访问教客网: www.jiaokey.com</w:t>
      </w:r>
    </w:p>
    <w:p>
      <w:r>
        <w:t>近代中国史料丛刊  第21辑  那文毅公（彦成）筹划回疆善后奏议 评论地址：https://www.jiaokey.com/book/detail/13907234.html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