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那文毅公（彦成）刑部尚书三任陕甘总督奏议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那文毅公（彦成）刑部尚书三任陕甘总督奏议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本书出售、求购地址：https://www.jiaokey.com/book/detail/13907229.html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那文毅公（彦成）刑部尚书三任陕甘总督奏议.html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