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那文毅公（彦成）初任直隶总督奏议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那文毅公（彦成）初任直隶总督奏议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本书出售、求购地址：https://www.jiaokey.com/book/detail/13907226.html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那文毅公（彦成）初任直隶总督奏议.html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