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那文毅公（彦成）二陕甘总督奏议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那文毅公（彦成）二陕甘总督奏议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本书出售、求购地址：https://www.jiaokey.com/book/detail/13907220.html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那文毅公（彦成）二陕甘总督奏议.html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