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第21辑  那文毅公（彦成）西宁办事大臣江南副河道总督喀什噶尔参赞大臣奏议</w:t>
      </w:r>
    </w:p>
    <w:p>
      <w:r>
        <w:rPr>
          <w:rFonts w:ascii="宋体" w:hAnsi="宋体" w:eastAsia="宋体"/>
          <w:sz w:val="24"/>
        </w:rPr>
        <w:t>沈云龙主编；章佳容安辑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第21辑  那文毅公（彦成）西宁办事大臣江南副河道总督喀什噶尔参赞大臣奏议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沈云龙主编；章佳容安辑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本书出售、求购地址：https://www.jiaokey.com/book/detail/13907219.html</w:t>
      </w:r>
    </w:p>
    <w:p>
      <w:r>
        <w:t>更多相关图书推荐：https://www.jiaokey.com</w:t>
      </w:r>
    </w:p>
    <w:p>
      <w:r>
        <w:t>沈云龙主编；章佳容安辑 其他作品：https://www.jiaokey.com/tag/沈云龙主编；章佳容安辑.html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第21辑  那文毅公（彦成）西宁办事大臣江南副河道总督喀什噶尔参赞大臣奏议.html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