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第19辑  王光祈先生纪念册  附  王光祈与少年中国学会</w:t>
      </w:r>
    </w:p>
    <w:p>
      <w:r>
        <w:rPr>
          <w:rFonts w:ascii="宋体" w:hAnsi="宋体" w:eastAsia="宋体"/>
          <w:sz w:val="24"/>
        </w:rPr>
        <w:t>沈云龙主编；左舜生等撰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第19辑  王光祈先生纪念册  附  王光祈与少年中国学会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沈云龙主编；左舜生等撰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本书出售、求购地址：https://www.jiaokey.com/book/detail/13907199.html</w:t>
      </w:r>
    </w:p>
    <w:p>
      <w:r>
        <w:t>更多相关图书推荐：https://www.jiaokey.com</w:t>
      </w:r>
    </w:p>
    <w:p>
      <w:r>
        <w:t>沈云龙主编；左舜生等撰 其他作品：https://www.jiaokey.com/tag/沈云龙主编；左舜生等撰.html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第19辑  王光祈先生纪念册  附  王光祈与少年中国学会.html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