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信息系统项目管理师软考辅导  3年真题详解与全真模拟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信息系统项目管理师软考辅导  3年真题详解与全真模拟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本书出售、求购地址：https://www.jiaokey.com/book/detail/13907095.html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关键词搜索：https://www.jiaokey.com/tag/信息系统项目管理师软考辅导  3年真题详解与全真模拟.html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