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书名：历代稽勋录笺正</w:t>
      </w:r>
    </w:p>
    <w:p>
      <w:r>
        <w:t>作者：（明）刘继先撰；（清）彭肇植传抄；游俊笺正；罗康隆审定</w:t>
      </w:r>
    </w:p>
    <w:p>
      <w:r>
        <w:t>出版社：贵阳：贵州人民出版社</w:t>
      </w:r>
    </w:p>
    <w:p>
      <w:r>
        <w:t>出版日期：2013.12</w:t>
      </w:r>
    </w:p>
    <w:p>
      <w:r>
        <w:t>总页数：398</w:t>
      </w:r>
    </w:p>
    <w:p>
      <w:r>
        <w:t>更多请访问教客网: www.jiaokey.com</w:t>
      </w:r>
    </w:p>
    <w:p>
      <w:r>
        <w:t>历代稽勋录笺正 评论地址：https://www.jiaokey.com/book/detail/13907091.html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