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深度访谈  读懂创造教育新天地的人们  叶澜与“生命·实践”教育学合作校部分校长访谈</w:t>
      </w:r>
    </w:p>
    <w:p>
      <w:r>
        <w:rPr>
          <w:rFonts w:ascii="宋体" w:hAnsi="宋体" w:eastAsia="宋体"/>
          <w:sz w:val="24"/>
        </w:rPr>
        <w:t>叶澜，庞庆举著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深度访谈  读懂创造教育新天地的人们  叶澜与“生命·实践”教育学合作校部分校长访谈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叶澜，庞庆举著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本书出售、求购地址：https://www.jiaokey.com/book/detail/13907089.html</w:t>
      </w:r>
    </w:p>
    <w:p>
      <w:r>
        <w:t>更多相关图书推荐：https://www.jiaokey.com</w:t>
      </w:r>
    </w:p>
    <w:p>
      <w:r>
        <w:t>叶澜，庞庆举著 其他作品：https://www.jiaokey.com/tag/叶澜，庞庆举著.html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关键词搜索：https://www.jiaokey.com/tag/深度访谈  读懂创造教育新天地的人们  叶澜与“生命·实践”教育学合作校部分校长访谈.html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